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-005212-13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Мусаева </w:t>
      </w:r>
      <w:r>
        <w:rPr>
          <w:rStyle w:val="cat-UserDefinedgrp-3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</w:t>
      </w:r>
      <w:r>
        <w:rPr>
          <w:rFonts w:ascii="Times New Roman" w:eastAsia="Times New Roman" w:hAnsi="Times New Roman" w:cs="Times New Roman"/>
          <w:sz w:val="25"/>
          <w:szCs w:val="25"/>
        </w:rPr>
        <w:t>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Мусаев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Мусаев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Мусаева </w:t>
      </w:r>
      <w:r>
        <w:rPr>
          <w:rStyle w:val="cat-UserDefinedgrp-39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0412365400675010822415181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1082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15rplc-31">
    <w:name w:val="cat-UserDefined grp-15 rplc-31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